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30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19EC2203 –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ELECTROMAGNETIC FIELDS &amp; WAVES</w:t>
      </w:r>
      <w:bookmarkEnd w:id="0"/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1BD0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1069DB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14:paraId="480FB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</w:tcPr>
          <w:p w14:paraId="1DFC93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7DC22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2ED74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 w14:paraId="2AD9C2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14:paraId="7F11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14:paraId="555353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14:paraId="78C4B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3 - 0 - 0</w:t>
            </w:r>
          </w:p>
        </w:tc>
      </w:tr>
      <w:tr w14:paraId="7489C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</w:tcPr>
          <w:p w14:paraId="13BCAD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14:paraId="485CF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concepts of coordinate system &amp; fundamentals of electricity &amp; magnetism</w:t>
            </w:r>
          </w:p>
        </w:tc>
        <w:tc>
          <w:tcPr>
            <w:tcW w:w="3402" w:type="dxa"/>
          </w:tcPr>
          <w:p w14:paraId="30CEB3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Sessional  Evaluation :</w:t>
            </w:r>
          </w:p>
          <w:p w14:paraId="04C1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1BFCB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14:paraId="35F7E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03BBF7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5D14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4FEB166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88"/>
        <w:gridCol w:w="8175"/>
      </w:tblGrid>
      <w:tr w14:paraId="53CB4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19E894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A8E7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6787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7C195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895A8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3080B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55CDD0AD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27268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86" w:type="dxa"/>
            <w:vMerge w:val="continue"/>
          </w:tcPr>
          <w:p w14:paraId="399B9D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21EA1E8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Co-ordinate systems, Vector calculus.</w:t>
            </w:r>
          </w:p>
          <w:p w14:paraId="2DA287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Electrostatics, Coulomb’s law, Mathematical analysis of Gauss’s law.</w:t>
            </w:r>
          </w:p>
          <w:p w14:paraId="4F3E8EA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Behaviour of conductors with regard to Current, Current Density, Resistance. Understand the significance of Ohm’s law for EM fields.</w:t>
            </w:r>
          </w:p>
          <w:p w14:paraId="2DF304C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Magnetic Static Fields and various laws applicable to magnetic fields.</w:t>
            </w:r>
          </w:p>
          <w:p w14:paraId="5F0AAF3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Dipole Moment of materials, Boundary conditions governing Magnetic interfaces and study about energy stored in Magnetic Fields.</w:t>
            </w:r>
          </w:p>
          <w:p w14:paraId="37F0AC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Maxwell’s equations in different forms and their applications to EM fields, Uniform plane wave propagation.</w:t>
            </w:r>
          </w:p>
        </w:tc>
      </w:tr>
      <w:tr w14:paraId="0D3FA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6" w:type="dxa"/>
            <w:vMerge w:val="restart"/>
          </w:tcPr>
          <w:p w14:paraId="0C494A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2C36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D61D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C87A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A803A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4625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2AFED50A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7AEE4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5D32B0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7C989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14:paraId="060EA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Know the conversions of one co-ordinate system to other forms. </w:t>
            </w:r>
          </w:p>
        </w:tc>
      </w:tr>
      <w:tr w14:paraId="290C8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6" w:type="dxa"/>
            <w:vMerge w:val="continue"/>
          </w:tcPr>
          <w:p w14:paraId="2284B9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58D55B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14:paraId="0C260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Remember Gauss Law, Coulomb’s law to find fields and potentials for a various situations.</w:t>
            </w:r>
          </w:p>
        </w:tc>
      </w:tr>
      <w:tr w14:paraId="5C1A7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86" w:type="dxa"/>
            <w:vMerge w:val="continue"/>
          </w:tcPr>
          <w:p w14:paraId="60E1DE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54174630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14:paraId="1BEC8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Derive the Continuity equation and give the importance of current density.</w:t>
            </w:r>
          </w:p>
        </w:tc>
      </w:tr>
      <w:tr w14:paraId="59E92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6" w:type="dxa"/>
            <w:vMerge w:val="continue"/>
          </w:tcPr>
          <w:p w14:paraId="7D8B31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5FFFE8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14:paraId="778F92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Understand Biot-Savart’s Law and Ampere’s Circuital law and apply to solve problems on these.</w:t>
            </w:r>
          </w:p>
        </w:tc>
      </w:tr>
      <w:tr w14:paraId="42E12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6" w:type="dxa"/>
            <w:vMerge w:val="continue"/>
          </w:tcPr>
          <w:p w14:paraId="611957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24471D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14:paraId="57431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Acquire the knowledge of Dipole moment, Boundary conditions of Magnetic Fields</w:t>
            </w:r>
          </w:p>
        </w:tc>
      </w:tr>
      <w:tr w14:paraId="47826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6" w:type="dxa"/>
            <w:vMerge w:val="continue"/>
          </w:tcPr>
          <w:p w14:paraId="528D45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14:paraId="109DCD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14:paraId="10F2A3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Know the Maxwell’s equation in differential and integral forms, Faraday’s law, Uniform plane wave propagation</w:t>
            </w:r>
          </w:p>
        </w:tc>
      </w:tr>
      <w:tr w14:paraId="1176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86" w:type="dxa"/>
          </w:tcPr>
          <w:p w14:paraId="7074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3BA278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2FB6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25C7B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0ECFF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F1C43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A4D4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2510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9E7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257F6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23F8E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F0BA5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CDA34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7A1990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1C7E3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C6C77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8213A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0DBE7F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603DFB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4EB8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1BD71D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269FE7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F837D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52EC2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14:paraId="480371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14:paraId="4713D8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14:paraId="5F5677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14:paraId="132D6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50F98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14:paraId="0F183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14:paraId="2EC5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REVIEW OF COORDINATE SYSTEMS: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to coordinate systems, Cartesian, Cylindrical and Spherical coordinate systems, Vector transformations, Vector calculus. </w:t>
            </w:r>
          </w:p>
          <w:p w14:paraId="5AEE3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14:paraId="7F648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14:paraId="4DECC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ELECTROSTATIC FIELDS: </w:t>
            </w:r>
            <w:r>
              <w:rPr>
                <w:rFonts w:ascii="Times New Roman" w:hAnsi="Times New Roman"/>
                <w:sz w:val="24"/>
                <w:szCs w:val="24"/>
              </w:rPr>
              <w:t>Coulomb’s Law, Electric Field Intensity, Electric Flux Density –Gauss’s Law, Gauss’s law in point form, Electric Potential, Potential Gradient and Energy Stored in Electric Field.</w:t>
            </w:r>
          </w:p>
          <w:p w14:paraId="0F8D9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47087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14:paraId="2A96F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BA55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CONDUCTORS AND DIELECTRICS: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Current and Current Density- Continuity Equation-Conductors-Ohms Law, Resistance, power dissipation and Joules law. Dielectrics: Dipole Moment-Polarization-bound Charge Densities-Boundary Conditions, Capacitance. </w:t>
            </w:r>
          </w:p>
          <w:p w14:paraId="1055C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0B7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14:paraId="2C0A23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MAGNETOSTATIC FIELDS: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Ampere’s force law</w:t>
            </w:r>
            <w:r>
              <w:rPr>
                <w:rFonts w:ascii="Times New Roman" w:hAnsi="Times New Roman"/>
                <w:sz w:val="24"/>
                <w:szCs w:val="24"/>
              </w:rPr>
              <w:t>, Biot-Savart’s Law, Lorentz force law, Ampere’s circuital law in point form, Magnetic Vector Potential.</w:t>
            </w:r>
          </w:p>
          <w:p w14:paraId="1BF2B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8C00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14:paraId="19FDC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MAGNETIC FIELD IN MATERIALS: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Dipole Moment, Magnetization and bound current densities, Boundary Conditions, Inductance, Energy Stored in Magnetic Field.</w:t>
            </w:r>
          </w:p>
          <w:p w14:paraId="373FD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A2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14:paraId="546DC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MAXWELL’S EQUATIONS: </w:t>
            </w:r>
            <w:r>
              <w:rPr>
                <w:rFonts w:ascii="Times New Roman" w:hAnsi="Times New Roman"/>
                <w:sz w:val="24"/>
                <w:szCs w:val="24"/>
              </w:rPr>
              <w:t>Faraday’s law, Motional and transformer induced EMFs, Faraday’s law in point form, Displacement current, Maxwell’s equations in differential and integral forms, Poynting theorem, Wave Equation – Uniform Plane Waves in Lossless Media and in Lossy Media.</w:t>
            </w:r>
          </w:p>
        </w:tc>
      </w:tr>
      <w:tr w14:paraId="7D45E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6" w:type="dxa"/>
          </w:tcPr>
          <w:p w14:paraId="18232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8D1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E63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03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C2D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 and  Reference Books</w:t>
            </w:r>
          </w:p>
        </w:tc>
        <w:tc>
          <w:tcPr>
            <w:tcW w:w="8863" w:type="dxa"/>
            <w:gridSpan w:val="2"/>
          </w:tcPr>
          <w:p w14:paraId="41BC57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6D3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14:paraId="050E45B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Matthew N.O.Sadiku: “Elements of Engineering Electromagnetics” Oxford University Press,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edition,    2007. </w:t>
            </w:r>
          </w:p>
          <w:p w14:paraId="0F9567F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E.C. Jordan &amp; K.G. Balmain “Electromagnetic Waves and Radiating Systems.” Pearson Education/PHI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edition 2006.</w:t>
            </w:r>
          </w:p>
          <w:p w14:paraId="71C1D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CB79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REFERENCES:</w:t>
            </w:r>
          </w:p>
          <w:p w14:paraId="7D138D4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NarayanaRao, N: “Elements of Engineering Electromagnetics” 6th edition, Pearson Education, New Delhi, 2006.</w:t>
            </w:r>
          </w:p>
          <w:p w14:paraId="596E733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G.S.N. Raju, Electromagnetic Field Theory &amp; Transmission Lines, Pearson Education, 2006.</w:t>
            </w:r>
          </w:p>
        </w:tc>
      </w:tr>
      <w:tr w14:paraId="16F97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6" w:type="dxa"/>
          </w:tcPr>
          <w:p w14:paraId="7CEB2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FA7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E-Resources</w:t>
            </w:r>
          </w:p>
        </w:tc>
        <w:tc>
          <w:tcPr>
            <w:tcW w:w="8863" w:type="dxa"/>
            <w:gridSpan w:val="2"/>
          </w:tcPr>
          <w:p w14:paraId="1A2C782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https://nptel.ac.in/courses</w:t>
            </w:r>
          </w:p>
          <w:p w14:paraId="370ADE9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https://iete-elan.ac.in</w:t>
            </w:r>
          </w:p>
          <w:p w14:paraId="1A785FA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https://freevideolectures.com/university/iit</w:t>
            </w:r>
          </w:p>
        </w:tc>
      </w:tr>
    </w:tbl>
    <w:p w14:paraId="7CA5CD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B834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49"/>
        <w:tblW w:w="106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1028"/>
      </w:tblGrid>
      <w:tr w14:paraId="0AE4E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47" w:type="dxa"/>
            <w:gridSpan w:val="15"/>
          </w:tcPr>
          <w:p w14:paraId="48D7690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28DAB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0B5235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6BDD6BD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287FF0F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4F4C6BA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41CBC94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41F5852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03030E2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2741C85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21AFFFA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77EFD48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46B8381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244CEBD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35FFE83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14:paraId="357BD19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8" w:type="dxa"/>
          </w:tcPr>
          <w:p w14:paraId="6A25026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62E11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AC289D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442F44CA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646ED5F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B145E9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77DC79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1F5E7B3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6A9CFE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B99085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8E0BE8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0FA163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7533E9D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39FBCF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2214F5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52ED568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761D736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F0D8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707B773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4B9A3E5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7559DA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A8D6BD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E6F6AE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6365F30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929CAE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33590A6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9F1FEF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3D038B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61D2B7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581A0DC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A90AF6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873" w:type="dxa"/>
            <w:vAlign w:val="center"/>
          </w:tcPr>
          <w:p w14:paraId="1BA660F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58E25CC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54D4D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445FC3C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28E6398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33AC00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FE56BF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F6AB426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643" w:type="dxa"/>
            <w:vAlign w:val="center"/>
          </w:tcPr>
          <w:p w14:paraId="7B8DE719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</w:tcPr>
          <w:p w14:paraId="0DE7AD5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0BF25EE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</w:tcPr>
          <w:p w14:paraId="6C2F1AB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66206F56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055C3181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3CE3CD9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0A54299A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</w:t>
            </w:r>
          </w:p>
        </w:tc>
        <w:tc>
          <w:tcPr>
            <w:tcW w:w="873" w:type="dxa"/>
            <w:vAlign w:val="center"/>
          </w:tcPr>
          <w:p w14:paraId="59CCAE71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028" w:type="dxa"/>
            <w:vAlign w:val="center"/>
          </w:tcPr>
          <w:p w14:paraId="1C4D196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</w:t>
            </w:r>
          </w:p>
        </w:tc>
      </w:tr>
      <w:tr w14:paraId="25F0A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03F16F3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60433D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EA7F37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C33E2F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4D96E33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09690E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B41364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FCAEA4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168B568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A83489D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985AB7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810CF6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7F05E1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5B570F8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35FC2A5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14:paraId="51F3E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1B92DA4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6BCCAA9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5BA143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EA5567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7F31C0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487EC4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0D80133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56D2FD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8D2352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34E33B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A23F5A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409434F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0C139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14:paraId="5FD4602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7179350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1E4AD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153A583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7A56B9E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C25B14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D0F923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96A221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7AA0CB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1B7A6B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D82D40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F0DEB4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40927D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E4948E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C7EA6C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1D1DAF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7ACB17E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5C615D7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78F6603F"/>
    <w:p w14:paraId="24DF1D79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1665CDF"/>
    <w:multiLevelType w:val="multilevel"/>
    <w:tmpl w:val="01665CD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05620A"/>
    <w:multiLevelType w:val="multilevel"/>
    <w:tmpl w:val="1305620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80858"/>
    <w:multiLevelType w:val="multilevel"/>
    <w:tmpl w:val="312808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E4BE2"/>
    <w:multiLevelType w:val="multilevel"/>
    <w:tmpl w:val="7D6E4B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019B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4D019B2"/>
    <w:rsid w:val="2BC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9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2025-02-15T04:37:00Z</dcterms:created>
  <dc:creator>Shaik.mohamad Shafi</dc:creator>
  <cp:lastModifiedBy>Shaik.mohamad Shafi</cp:lastModifiedBy>
  <dcterms:modified xsi:type="dcterms:W3CDTF">2025-02-15T04:37:33Z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2972A4FC0A2541AF997D257EF42831E0_11</vt:lpwstr>
  </property>
</Properties>
</file>